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408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Экологическая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Алгазина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Экологическая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причинах неявки не сообщил, об </w:t>
      </w:r>
      <w:r>
        <w:rPr>
          <w:rFonts w:ascii="Times New Roman" w:eastAsia="Times New Roman" w:hAnsi="Times New Roman" w:cs="Times New Roman"/>
          <w:sz w:val="26"/>
          <w:szCs w:val="26"/>
        </w:rPr>
        <w:t>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без его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471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Arial" w:eastAsia="Arial" w:hAnsi="Arial" w:cs="Arial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Экологическая </w:t>
      </w:r>
      <w:r>
        <w:rPr>
          <w:rStyle w:val="cat-OrganizationNamegrp-24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Экологическая </w:t>
      </w:r>
      <w:r>
        <w:rPr>
          <w:rStyle w:val="cat-OrganizationNamegrp-24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Алгазина </w:t>
      </w:r>
      <w:r>
        <w:rPr>
          <w:rStyle w:val="cat-UserDefinedgrp-3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7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8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9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0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304250131664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Timegrp-26rplc-28">
    <w:name w:val="cat-Time grp-26 rplc-28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Sumgrp-22rplc-44">
    <w:name w:val="cat-Sum grp-22 rplc-44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51">
    <w:name w:val="cat-PhoneNumber grp-28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